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7A90" w14:textId="5B1E4B6F" w:rsidR="00054B7E" w:rsidRDefault="00054B7E" w:rsidP="00DA43AF"/>
    <w:tbl>
      <w:tblPr>
        <w:tblpPr w:leftFromText="180" w:rightFromText="180" w:horzAnchor="margin" w:tblpY="610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DA43AF" w14:paraId="665C74C3" w14:textId="77777777" w:rsidTr="007C3908">
        <w:tc>
          <w:tcPr>
            <w:tcW w:w="10080" w:type="dxa"/>
            <w:shd w:val="clear" w:color="auto" w:fill="EAF2F8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35B8AE" w14:textId="77777777" w:rsidR="00DA43AF" w:rsidRPr="0032470B" w:rsidRDefault="00DA43AF" w:rsidP="007C3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470B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 xml:space="preserve">Panel Discussion </w:t>
            </w:r>
          </w:p>
          <w:p w14:paraId="1FFAC7F9" w14:textId="77777777" w:rsidR="00DA43AF" w:rsidRPr="0032470B" w:rsidRDefault="00DA43AF" w:rsidP="007C3908">
            <w:pPr>
              <w:jc w:val="center"/>
              <w:rPr>
                <w:rFonts w:ascii="Times New Roman" w:hAnsi="Times New Roman" w:cs="Times New Roman"/>
              </w:rPr>
            </w:pPr>
            <w:r w:rsidRPr="0032470B">
              <w:rPr>
                <w:rFonts w:ascii="Times New Roman" w:hAnsi="Times New Roman" w:cs="Times New Roman"/>
                <w:b/>
                <w:sz w:val="26"/>
              </w:rPr>
              <w:t>Digital Agriculture and Food Systems Transformation: AI, Evidence and Partnerships for Sustainability, Resilience and Inclusion</w:t>
            </w:r>
          </w:p>
          <w:p w14:paraId="27A0FED2" w14:textId="238EAFA9" w:rsidR="00DA43AF" w:rsidRPr="00921978" w:rsidRDefault="00DA43AF" w:rsidP="00CD6ADA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921978">
              <w:rPr>
                <w:rFonts w:ascii="Times New Roman" w:hAnsi="Times New Roman" w:cs="Times New Roman"/>
                <w:i/>
                <w:sz w:val="22"/>
              </w:rPr>
              <w:t>Jointly</w:t>
            </w:r>
            <w:r w:rsidR="00921978" w:rsidRPr="00921978">
              <w:rPr>
                <w:rFonts w:ascii="Times New Roman" w:hAnsi="Times New Roman" w:cs="Times New Roman"/>
                <w:i/>
                <w:sz w:val="22"/>
              </w:rPr>
              <w:t xml:space="preserve"> organized </w:t>
            </w:r>
            <w:r w:rsidR="00F775E2" w:rsidRPr="00921978">
              <w:rPr>
                <w:rFonts w:ascii="Times New Roman" w:hAnsi="Times New Roman" w:cs="Times New Roman"/>
                <w:i/>
                <w:sz w:val="22"/>
              </w:rPr>
              <w:t>by the International Food Policy Research Institute (IFPRI), the International Crops Research Institute for the Semi-Arid Tropics (ICRISAT), and the CGIAR Science Program on Policy Innovations</w:t>
            </w:r>
            <w:r w:rsidRPr="00921978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r w:rsidR="00095594" w:rsidRPr="00921978">
              <w:rPr>
                <w:rFonts w:ascii="Times New Roman" w:hAnsi="Times New Roman" w:cs="Times New Roman"/>
                <w:i/>
                <w:sz w:val="22"/>
              </w:rPr>
              <w:t xml:space="preserve">at the AERA </w:t>
            </w:r>
            <w:r w:rsidR="00D73FDF" w:rsidRPr="00921978">
              <w:rPr>
                <w:rFonts w:ascii="Times New Roman" w:hAnsi="Times New Roman" w:cs="Times New Roman"/>
                <w:i/>
                <w:sz w:val="22"/>
              </w:rPr>
              <w:t>Regional Seminar</w:t>
            </w:r>
          </w:p>
        </w:tc>
      </w:tr>
    </w:tbl>
    <w:p w14:paraId="32875446" w14:textId="77777777" w:rsidR="008B16DE" w:rsidRPr="0027488F" w:rsidRDefault="008B16DE" w:rsidP="00CD6ADA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09F59EAC" w14:textId="3FBF6215" w:rsidR="008B16DE" w:rsidRPr="0027488F" w:rsidRDefault="00104D40" w:rsidP="008B16DE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88F">
        <w:rPr>
          <w:rFonts w:ascii="Times New Roman" w:hAnsi="Times New Roman" w:cs="Times New Roman"/>
          <w:b/>
          <w:bCs/>
          <w:sz w:val="24"/>
          <w:szCs w:val="24"/>
        </w:rPr>
        <w:t>17 June</w:t>
      </w:r>
      <w:r w:rsidR="0017418D" w:rsidRPr="0027488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44F48" w:rsidRPr="00274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488F">
        <w:rPr>
          <w:rFonts w:ascii="Times New Roman" w:hAnsi="Times New Roman" w:cs="Times New Roman"/>
          <w:b/>
          <w:bCs/>
          <w:sz w:val="24"/>
          <w:szCs w:val="24"/>
        </w:rPr>
        <w:t xml:space="preserve">2026 | </w:t>
      </w:r>
      <w:r w:rsidR="0017418D" w:rsidRPr="0027488F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27488F">
        <w:rPr>
          <w:rFonts w:ascii="Times New Roman" w:hAnsi="Times New Roman" w:cs="Times New Roman"/>
          <w:b/>
          <w:bCs/>
          <w:sz w:val="24"/>
          <w:szCs w:val="24"/>
        </w:rPr>
        <w:t xml:space="preserve">:00 PM - </w:t>
      </w:r>
      <w:r w:rsidR="0017418D" w:rsidRPr="0027488F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27488F">
        <w:rPr>
          <w:rFonts w:ascii="Times New Roman" w:hAnsi="Times New Roman" w:cs="Times New Roman"/>
          <w:b/>
          <w:bCs/>
          <w:sz w:val="24"/>
          <w:szCs w:val="24"/>
        </w:rPr>
        <w:t>:30 PM (IST)</w:t>
      </w:r>
    </w:p>
    <w:p w14:paraId="410D4398" w14:textId="4740547A" w:rsidR="00DA43AF" w:rsidRPr="0027488F" w:rsidRDefault="00F95DC9" w:rsidP="008B16DE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88F">
        <w:rPr>
          <w:rFonts w:ascii="Times New Roman" w:hAnsi="Times New Roman" w:cs="Times New Roman"/>
          <w:b/>
          <w:bCs/>
          <w:sz w:val="24"/>
          <w:szCs w:val="24"/>
        </w:rPr>
        <w:t>North Block Auditorium, University of Agricultural Sciences (GKVK), Bengaluru</w:t>
      </w:r>
    </w:p>
    <w:p w14:paraId="338B9A07" w14:textId="77777777" w:rsidR="00464A32" w:rsidRDefault="00464A32" w:rsidP="00B65376">
      <w:pPr>
        <w:spacing w:line="252" w:lineRule="auto"/>
        <w:rPr>
          <w:rFonts w:ascii="Times New Roman" w:hAnsi="Times New Roman" w:cs="Times New Roman"/>
          <w:sz w:val="22"/>
        </w:rPr>
      </w:pPr>
    </w:p>
    <w:p w14:paraId="3575EB00" w14:textId="5FFE22D8" w:rsidR="008B16DE" w:rsidRPr="00464A32" w:rsidRDefault="00464A32" w:rsidP="00B65376">
      <w:pPr>
        <w:spacing w:line="252" w:lineRule="auto"/>
        <w:rPr>
          <w:rFonts w:ascii="Times New Roman" w:hAnsi="Times New Roman" w:cs="Times New Roman"/>
          <w:b/>
          <w:bCs/>
          <w:sz w:val="22"/>
        </w:rPr>
      </w:pPr>
      <w:r w:rsidRPr="00464A32">
        <w:rPr>
          <w:rFonts w:ascii="Times New Roman" w:hAnsi="Times New Roman" w:cs="Times New Roman"/>
          <w:b/>
          <w:bCs/>
          <w:sz w:val="22"/>
        </w:rPr>
        <w:t>AGENDA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9"/>
        <w:gridCol w:w="8361"/>
      </w:tblGrid>
      <w:tr w:rsidR="00054B7E" w:rsidRPr="009F0D17" w14:paraId="37FB45E4" w14:textId="77777777" w:rsidTr="005D0623">
        <w:trPr>
          <w:cantSplit/>
          <w:jc w:val="center"/>
        </w:trPr>
        <w:tc>
          <w:tcPr>
            <w:tcW w:w="1709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1A7A81" w14:textId="77777777" w:rsidR="00054B7E" w:rsidRPr="009F0D17" w:rsidRDefault="00D9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1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8361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DA83B2" w14:textId="3D44770B" w:rsidR="00054B7E" w:rsidRPr="009F0D17" w:rsidRDefault="00D9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1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PROGRAM</w:t>
            </w:r>
          </w:p>
        </w:tc>
      </w:tr>
      <w:tr w:rsidR="00F631F6" w:rsidRPr="009F0D17" w14:paraId="716BBE80" w14:textId="77777777" w:rsidTr="005D0623">
        <w:trPr>
          <w:cantSplit/>
          <w:jc w:val="center"/>
        </w:trPr>
        <w:tc>
          <w:tcPr>
            <w:tcW w:w="10070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D41F35" w14:textId="1B7BD806" w:rsidR="00FC3FE6" w:rsidRPr="009F0D17" w:rsidRDefault="00F631F6" w:rsidP="00210DCA">
            <w:pPr>
              <w:spacing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Chairs: </w:t>
            </w:r>
          </w:p>
          <w:p w14:paraId="11D8A6C2" w14:textId="2F6D6248" w:rsidR="00BB0DC3" w:rsidRPr="009F0D17" w:rsidRDefault="007A4B00" w:rsidP="002822D4">
            <w:pPr>
              <w:spacing w:after="20"/>
              <w:rPr>
                <w:rFonts w:ascii="Times New Roman" w:hAnsi="Times New Roman" w:cs="Times New Roman"/>
                <w:bCs/>
                <w:i/>
                <w:iCs/>
                <w:sz w:val="22"/>
              </w:rPr>
            </w:pP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Prof. Ramesh Chand</w:t>
            </w:r>
            <w:r w:rsidR="00BB0DC3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822D4" w:rsidRPr="002822D4">
              <w:rPr>
                <w:rFonts w:ascii="Times New Roman" w:hAnsi="Times New Roman" w:cs="Times New Roman"/>
                <w:bCs/>
                <w:i/>
                <w:iCs/>
                <w:sz w:val="22"/>
              </w:rPr>
              <w:t>Distinguished Professor</w:t>
            </w:r>
            <w:r w:rsidR="002822D4">
              <w:rPr>
                <w:rFonts w:ascii="Times New Roman" w:hAnsi="Times New Roman" w:cs="Times New Roman"/>
                <w:bCs/>
                <w:i/>
                <w:iCs/>
                <w:sz w:val="22"/>
              </w:rPr>
              <w:t xml:space="preserve">, </w:t>
            </w:r>
            <w:r w:rsidR="002822D4" w:rsidRPr="002822D4">
              <w:rPr>
                <w:rFonts w:ascii="Times New Roman" w:hAnsi="Times New Roman" w:cs="Times New Roman"/>
                <w:bCs/>
                <w:i/>
                <w:iCs/>
                <w:sz w:val="22"/>
              </w:rPr>
              <w:t>Indian Council for Research on International Economic Relation</w:t>
            </w:r>
            <w:r w:rsidR="002822D4">
              <w:rPr>
                <w:rFonts w:ascii="Times New Roman" w:hAnsi="Times New Roman" w:cs="Times New Roman"/>
                <w:bCs/>
                <w:i/>
                <w:iCs/>
                <w:sz w:val="22"/>
              </w:rPr>
              <w:t xml:space="preserve"> (</w:t>
            </w:r>
            <w:r w:rsidR="002822D4" w:rsidRPr="002822D4">
              <w:rPr>
                <w:rFonts w:ascii="Times New Roman" w:hAnsi="Times New Roman" w:cs="Times New Roman"/>
                <w:bCs/>
                <w:i/>
                <w:iCs/>
                <w:sz w:val="22"/>
              </w:rPr>
              <w:t>ICRIER</w:t>
            </w:r>
            <w:r w:rsidR="002822D4">
              <w:rPr>
                <w:rFonts w:ascii="Times New Roman" w:hAnsi="Times New Roman" w:cs="Times New Roman"/>
                <w:bCs/>
                <w:i/>
                <w:iCs/>
                <w:sz w:val="22"/>
              </w:rPr>
              <w:t>) and Former M</w:t>
            </w:r>
            <w:r w:rsidRPr="009F0D17">
              <w:rPr>
                <w:rFonts w:ascii="Times New Roman" w:hAnsi="Times New Roman" w:cs="Times New Roman"/>
                <w:bCs/>
                <w:i/>
                <w:iCs/>
                <w:sz w:val="22"/>
              </w:rPr>
              <w:t>ember, NITI Aayog</w:t>
            </w:r>
          </w:p>
          <w:p w14:paraId="74069BF2" w14:textId="77777777" w:rsidR="0070687E" w:rsidRPr="009F0D17" w:rsidRDefault="0070687E" w:rsidP="007A4B00">
            <w:pPr>
              <w:spacing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21028E" w14:textId="09EE6D9E" w:rsidR="00F631F6" w:rsidRPr="009F0D17" w:rsidRDefault="00F631F6" w:rsidP="00210DCA">
            <w:pPr>
              <w:spacing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P.K. Joshi, </w:t>
            </w:r>
            <w:r w:rsidRPr="009F0D17">
              <w:rPr>
                <w:rFonts w:ascii="Times New Roman" w:hAnsi="Times New Roman" w:cs="Times New Roman"/>
                <w:bCs/>
                <w:i/>
                <w:iCs/>
                <w:sz w:val="22"/>
              </w:rPr>
              <w:t>President,</w:t>
            </w:r>
            <w:r w:rsidR="00B05536" w:rsidRPr="009F0D17">
              <w:rPr>
                <w:rFonts w:ascii="Times New Roman" w:hAnsi="Times New Roman" w:cs="Times New Roman"/>
                <w:bCs/>
                <w:i/>
                <w:iCs/>
                <w:sz w:val="22"/>
              </w:rPr>
              <w:t xml:space="preserve"> Agricultural Economics Research Association, and Vice President, Social Sciences, National Academy of Agricultural Sciences </w:t>
            </w:r>
            <w:r w:rsidR="00021C69" w:rsidRPr="009F0D17">
              <w:rPr>
                <w:rFonts w:ascii="Times New Roman" w:hAnsi="Times New Roman" w:cs="Times New Roman"/>
                <w:bCs/>
                <w:i/>
                <w:iCs/>
                <w:sz w:val="22"/>
              </w:rPr>
              <w:t>(NAAS)</w:t>
            </w:r>
          </w:p>
        </w:tc>
      </w:tr>
      <w:tr w:rsidR="00054B7E" w:rsidRPr="009F0D17" w14:paraId="5A7BBFE7" w14:textId="77777777" w:rsidTr="005D0623">
        <w:trPr>
          <w:cantSplit/>
          <w:trHeight w:val="1709"/>
          <w:jc w:val="center"/>
        </w:trPr>
        <w:tc>
          <w:tcPr>
            <w:tcW w:w="170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B509D4" w14:textId="17A9F8FD" w:rsidR="00054B7E" w:rsidRPr="009F0D17" w:rsidRDefault="0037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D93EC7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:00-</w:t>
            </w: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D93EC7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:0</w:t>
            </w:r>
            <w:r w:rsidR="0086591B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6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E34F99" w14:textId="44EE52C2" w:rsidR="0070687E" w:rsidRPr="009F0D17" w:rsidRDefault="00D93EC7" w:rsidP="00607F95">
            <w:pPr>
              <w:spacing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Welcome </w:t>
            </w:r>
            <w:r w:rsidR="00F631F6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="00607F95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Framing: Why digital agriculture needs evidence, climate intelligence, and inclusive scale</w:t>
            </w:r>
          </w:p>
          <w:p w14:paraId="03AF5CAE" w14:textId="619ACF6C" w:rsidR="00210DCA" w:rsidRPr="009F0D17" w:rsidRDefault="00F631F6" w:rsidP="003C453A">
            <w:pPr>
              <w:spacing w:after="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0D17">
              <w:rPr>
                <w:rFonts w:ascii="Times New Roman" w:hAnsi="Times New Roman" w:cs="Times New Roman"/>
                <w:sz w:val="24"/>
                <w:szCs w:val="24"/>
              </w:rPr>
              <w:t xml:space="preserve">Dr. Mamata Pradhan, </w:t>
            </w:r>
            <w:r w:rsidR="00210DCA" w:rsidRPr="009F0D17">
              <w:rPr>
                <w:rFonts w:ascii="Times New Roman" w:hAnsi="Times New Roman" w:cs="Times New Roman"/>
                <w:i/>
                <w:sz w:val="22"/>
              </w:rPr>
              <w:t>Senior Research Coordinator, International Food Policy Research Institute (IFPRI)</w:t>
            </w:r>
          </w:p>
          <w:p w14:paraId="2705E063" w14:textId="11D25F8A" w:rsidR="003C453A" w:rsidRPr="009F0D17" w:rsidRDefault="003C453A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17469" w14:textId="3FD80B0B" w:rsidR="006C746A" w:rsidRPr="009F0D17" w:rsidRDefault="00FC47CB" w:rsidP="003C453A">
            <w:pPr>
              <w:spacing w:after="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0D17">
              <w:rPr>
                <w:rFonts w:ascii="Times New Roman" w:hAnsi="Times New Roman" w:cs="Times New Roman"/>
                <w:sz w:val="24"/>
                <w:szCs w:val="24"/>
              </w:rPr>
              <w:t xml:space="preserve">Dr. Shalander Kumar, </w:t>
            </w:r>
            <w:r w:rsidR="00210DCA" w:rsidRPr="009F0D17">
              <w:rPr>
                <w:rFonts w:ascii="Times New Roman" w:hAnsi="Times New Roman" w:cs="Times New Roman"/>
                <w:i/>
                <w:sz w:val="22"/>
              </w:rPr>
              <w:t xml:space="preserve">Deputy Global Research Program Director of the Enabling Systems Transformation Program and Cluster Leader, Markets, Institutions and Policies, </w:t>
            </w:r>
            <w:r w:rsidR="008D0B6C" w:rsidRPr="009F0D17">
              <w:rPr>
                <w:rFonts w:ascii="Times New Roman" w:hAnsi="Times New Roman" w:cs="Times New Roman"/>
                <w:i/>
                <w:sz w:val="22"/>
              </w:rPr>
              <w:t>International Crops Research Institute for the Semi-Arid Tropics (ICRISAT)</w:t>
            </w:r>
          </w:p>
        </w:tc>
      </w:tr>
    </w:tbl>
    <w:p w14:paraId="14E0D9A5" w14:textId="77777777" w:rsidR="00A570D3" w:rsidRDefault="00A570D3"/>
    <w:p w14:paraId="3F832530" w14:textId="77777777" w:rsidR="00A570D3" w:rsidRDefault="00A570D3"/>
    <w:p w14:paraId="31E55B8E" w14:textId="77777777" w:rsidR="009F0D17" w:rsidRDefault="009F0D17"/>
    <w:p w14:paraId="6B1D34C1" w14:textId="77777777" w:rsidR="009F0D17" w:rsidRDefault="009F0D17"/>
    <w:p w14:paraId="651FA923" w14:textId="77777777" w:rsidR="009F0D17" w:rsidRDefault="009F0D17"/>
    <w:p w14:paraId="6693EFE6" w14:textId="77777777" w:rsidR="009F0D17" w:rsidRDefault="009F0D17"/>
    <w:p w14:paraId="27C32482" w14:textId="77777777" w:rsidR="00A570D3" w:rsidRDefault="00A570D3"/>
    <w:tbl>
      <w:tblPr>
        <w:tblStyle w:val="TableGrid"/>
        <w:tblpPr w:leftFromText="180" w:rightFromText="180" w:horzAnchor="margin" w:tblpY="469"/>
        <w:tblW w:w="0" w:type="auto"/>
        <w:tblLook w:val="04A0" w:firstRow="1" w:lastRow="0" w:firstColumn="1" w:lastColumn="0" w:noHBand="0" w:noVBand="1"/>
      </w:tblPr>
      <w:tblGrid>
        <w:gridCol w:w="1709"/>
        <w:gridCol w:w="8361"/>
      </w:tblGrid>
      <w:tr w:rsidR="00607F95" w:rsidRPr="009F0D17" w14:paraId="147E3F69" w14:textId="77777777" w:rsidTr="005D0623">
        <w:trPr>
          <w:cantSplit/>
        </w:trPr>
        <w:tc>
          <w:tcPr>
            <w:tcW w:w="10070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B922F0" w14:textId="5C0739F3" w:rsidR="00607F95" w:rsidRPr="009F0D17" w:rsidRDefault="00607F95" w:rsidP="005D0623">
            <w:pPr>
              <w:spacing w:after="20"/>
              <w:jc w:val="center"/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</w:rPr>
            </w:pP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Moderated </w:t>
            </w:r>
            <w:r w:rsidR="008D0B6C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anel </w:t>
            </w:r>
            <w:r w:rsidR="008D0B6C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iscussion: From </w:t>
            </w:r>
            <w:r w:rsidR="00857B3B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ilots to </w:t>
            </w:r>
            <w:r w:rsidR="00857B3B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cale</w:t>
            </w:r>
            <w:r w:rsidR="00857B3B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: W</w:t>
            </w: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hat will make </w:t>
            </w:r>
            <w:r w:rsidR="00857B3B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igital </w:t>
            </w:r>
            <w:r w:rsidR="00857B3B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griculture </w:t>
            </w:r>
            <w:r w:rsidR="00857B3B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ctionable, </w:t>
            </w:r>
            <w:r w:rsidR="00857B3B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nclusive, and </w:t>
            </w:r>
            <w:r w:rsidR="00857B3B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ccountable?</w:t>
            </w:r>
          </w:p>
        </w:tc>
      </w:tr>
      <w:tr w:rsidR="00054B7E" w:rsidRPr="009F0D17" w14:paraId="18A5137E" w14:textId="77777777" w:rsidTr="005D0623">
        <w:trPr>
          <w:cantSplit/>
        </w:trPr>
        <w:tc>
          <w:tcPr>
            <w:tcW w:w="170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042143" w14:textId="5B59B7AE" w:rsidR="00054B7E" w:rsidRPr="009F0D17" w:rsidRDefault="00374AFD" w:rsidP="005D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D93EC7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:2</w:t>
            </w:r>
            <w:r w:rsidR="000A3F5A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93EC7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9D7079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836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7AB376" w14:textId="7D8E6ED9" w:rsidR="003C453A" w:rsidRPr="009F0D17" w:rsidRDefault="003C453A" w:rsidP="005D062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Panelists: </w:t>
            </w:r>
          </w:p>
          <w:p w14:paraId="0860310A" w14:textId="77777777" w:rsidR="003C453A" w:rsidRPr="009F0D17" w:rsidRDefault="003C453A" w:rsidP="005D06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E9C28" w14:textId="2D007102" w:rsidR="00210DCA" w:rsidRPr="009F0D17" w:rsidRDefault="00BB6BB9" w:rsidP="005D06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BB9">
              <w:rPr>
                <w:rFonts w:ascii="Times New Roman" w:hAnsi="Times New Roman" w:cs="Times New Roman"/>
                <w:sz w:val="24"/>
                <w:szCs w:val="24"/>
              </w:rPr>
              <w:t xml:space="preserve">Mr. Siddhant Panda, </w:t>
            </w:r>
            <w:r w:rsidRPr="006B0E1F">
              <w:rPr>
                <w:rFonts w:ascii="Times New Roman" w:hAnsi="Times New Roman" w:cs="Times New Roman"/>
                <w:i/>
                <w:sz w:val="22"/>
              </w:rPr>
              <w:t>NLP &amp; Generative AI Specialist</w:t>
            </w:r>
            <w:r w:rsidR="006B0E1F">
              <w:rPr>
                <w:rFonts w:ascii="Times New Roman" w:hAnsi="Times New Roman" w:cs="Times New Roman"/>
                <w:i/>
                <w:sz w:val="22"/>
              </w:rPr>
              <w:t>,</w:t>
            </w:r>
            <w:r w:rsidRPr="006B0E1F">
              <w:rPr>
                <w:rFonts w:ascii="Times New Roman" w:hAnsi="Times New Roman" w:cs="Times New Roman"/>
                <w:i/>
                <w:sz w:val="22"/>
              </w:rPr>
              <w:t xml:space="preserve"> Soket AI Labs</w:t>
            </w:r>
          </w:p>
          <w:p w14:paraId="525195BC" w14:textId="77777777" w:rsidR="003C453A" w:rsidRPr="009F0D17" w:rsidRDefault="003C453A" w:rsidP="005D06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D1B38" w14:textId="414C5E36" w:rsidR="00D8583C" w:rsidRPr="009F0D17" w:rsidRDefault="00D8583C" w:rsidP="005D06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D17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="003C453A" w:rsidRPr="009F0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0D17">
              <w:rPr>
                <w:rFonts w:ascii="Times New Roman" w:hAnsi="Times New Roman" w:cs="Times New Roman"/>
                <w:sz w:val="24"/>
                <w:szCs w:val="24"/>
              </w:rPr>
              <w:t xml:space="preserve"> Kishore Kumar, </w:t>
            </w:r>
            <w:r w:rsidR="003C453A" w:rsidRPr="009F0D17">
              <w:rPr>
                <w:rFonts w:ascii="Times New Roman" w:hAnsi="Times New Roman" w:cs="Times New Roman"/>
                <w:i/>
                <w:sz w:val="22"/>
              </w:rPr>
              <w:t>Associate</w:t>
            </w:r>
            <w:r w:rsidR="00914FEB" w:rsidRPr="009F0D17">
              <w:rPr>
                <w:rFonts w:ascii="Times New Roman" w:hAnsi="Times New Roman" w:cs="Times New Roman"/>
                <w:i/>
                <w:sz w:val="22"/>
              </w:rPr>
              <w:t xml:space="preserve"> Scientist, Digital Innovations, </w:t>
            </w:r>
            <w:r w:rsidRPr="009F0D17">
              <w:rPr>
                <w:rFonts w:ascii="Times New Roman" w:hAnsi="Times New Roman" w:cs="Times New Roman"/>
                <w:i/>
                <w:sz w:val="22"/>
              </w:rPr>
              <w:t>ICRISAT</w:t>
            </w:r>
          </w:p>
          <w:p w14:paraId="43951750" w14:textId="77777777" w:rsidR="003C453A" w:rsidRPr="009F0D17" w:rsidRDefault="003C453A" w:rsidP="005D06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00DCA" w14:textId="676901A4" w:rsidR="000530EB" w:rsidRDefault="00FC0033" w:rsidP="005D06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033">
              <w:rPr>
                <w:rFonts w:ascii="Times New Roman" w:hAnsi="Times New Roman" w:cs="Times New Roman"/>
                <w:sz w:val="24"/>
                <w:szCs w:val="24"/>
              </w:rPr>
              <w:t>Mr. Jagadish Babu</w:t>
            </w:r>
            <w:r w:rsidR="000530EB" w:rsidRPr="009F0D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7D52" w:rsidRPr="00697D52">
              <w:rPr>
                <w:rFonts w:ascii="Times New Roman" w:hAnsi="Times New Roman" w:cs="Times New Roman"/>
                <w:i/>
                <w:sz w:val="22"/>
              </w:rPr>
              <w:t>Chief Operating Officer</w:t>
            </w:r>
            <w:r w:rsidR="00697D52">
              <w:rPr>
                <w:rFonts w:ascii="Times New Roman" w:hAnsi="Times New Roman" w:cs="Times New Roman"/>
                <w:i/>
                <w:sz w:val="22"/>
              </w:rPr>
              <w:t xml:space="preserve">, </w:t>
            </w:r>
            <w:r w:rsidR="00697D52" w:rsidRPr="00697D52">
              <w:rPr>
                <w:rFonts w:ascii="Times New Roman" w:hAnsi="Times New Roman" w:cs="Times New Roman"/>
                <w:i/>
                <w:sz w:val="22"/>
              </w:rPr>
              <w:t>Ekstep</w:t>
            </w:r>
            <w:r w:rsidR="003C453A" w:rsidRPr="009F0D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81236E3" w14:textId="77777777" w:rsidR="000920F6" w:rsidRDefault="000920F6" w:rsidP="005D06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F0C2F90" w14:textId="004E9C43" w:rsidR="003C453A" w:rsidRDefault="00F91A79" w:rsidP="005D0623">
            <w:pPr>
              <w:spacing w:after="0"/>
              <w:rPr>
                <w:rFonts w:ascii="Times New Roman" w:hAnsi="Times New Roman" w:cs="Times New Roman"/>
                <w:i/>
                <w:sz w:val="22"/>
              </w:rPr>
            </w:pPr>
            <w:r w:rsidRPr="00F91A79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r w:rsidRPr="00D500DB">
              <w:rPr>
                <w:rFonts w:ascii="Times New Roman" w:hAnsi="Times New Roman" w:cs="Times New Roman"/>
                <w:iCs/>
                <w:sz w:val="24"/>
                <w:szCs w:val="24"/>
              </w:rPr>
              <w:t>Dr. C</w:t>
            </w:r>
            <w:r w:rsidR="002162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500DB">
              <w:rPr>
                <w:rFonts w:ascii="Times New Roman" w:hAnsi="Times New Roman" w:cs="Times New Roman"/>
                <w:iCs/>
                <w:sz w:val="24"/>
                <w:szCs w:val="24"/>
              </w:rPr>
              <w:t>P Gracy,</w:t>
            </w:r>
            <w:r w:rsidRPr="00D500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500DB">
              <w:rPr>
                <w:rFonts w:ascii="Times New Roman" w:hAnsi="Times New Roman" w:cs="Times New Roman"/>
                <w:i/>
                <w:sz w:val="22"/>
              </w:rPr>
              <w:t>Former Senior Professor &amp; Head (</w:t>
            </w:r>
            <w:r w:rsidR="00AE0C28" w:rsidRPr="00D500DB">
              <w:rPr>
                <w:rFonts w:ascii="Times New Roman" w:hAnsi="Times New Roman" w:cs="Times New Roman"/>
                <w:i/>
                <w:sz w:val="22"/>
              </w:rPr>
              <w:t>Agricultural</w:t>
            </w:r>
            <w:r w:rsidR="00D500DB" w:rsidRPr="00D500DB">
              <w:rPr>
                <w:rFonts w:cs="Times New Roman"/>
                <w:i/>
                <w:sz w:val="22"/>
              </w:rPr>
              <w:t xml:space="preserve"> </w:t>
            </w:r>
            <w:r w:rsidR="00D500DB" w:rsidRPr="00D500DB">
              <w:rPr>
                <w:rFonts w:ascii="Times New Roman" w:hAnsi="Times New Roman" w:cs="Times New Roman"/>
                <w:i/>
                <w:sz w:val="22"/>
              </w:rPr>
              <w:t>Economics</w:t>
            </w:r>
            <w:r w:rsidRPr="00D500DB">
              <w:rPr>
                <w:rFonts w:ascii="Times New Roman" w:hAnsi="Times New Roman" w:cs="Times New Roman"/>
                <w:i/>
                <w:sz w:val="22"/>
              </w:rPr>
              <w:t xml:space="preserve">), </w:t>
            </w:r>
            <w:r w:rsidR="00346ACB" w:rsidRPr="00D500DB">
              <w:rPr>
                <w:rFonts w:ascii="Times New Roman" w:hAnsi="Times New Roman" w:cs="Times New Roman"/>
                <w:i/>
                <w:sz w:val="22"/>
              </w:rPr>
              <w:t>University of Agricultural Sciences</w:t>
            </w:r>
            <w:r w:rsidR="00F77A66">
              <w:rPr>
                <w:rFonts w:ascii="Times New Roman" w:hAnsi="Times New Roman" w:cs="Times New Roman"/>
                <w:i/>
                <w:sz w:val="22"/>
              </w:rPr>
              <w:t xml:space="preserve">, </w:t>
            </w:r>
            <w:r w:rsidR="00F77A66" w:rsidRPr="00F77A66">
              <w:rPr>
                <w:rFonts w:ascii="Times New Roman" w:hAnsi="Times New Roman" w:cs="Times New Roman"/>
                <w:i/>
                <w:sz w:val="22"/>
              </w:rPr>
              <w:t>Bengaluru</w:t>
            </w:r>
          </w:p>
          <w:p w14:paraId="75D2878B" w14:textId="77777777" w:rsidR="00F77A66" w:rsidRPr="009F0D17" w:rsidRDefault="00F77A66" w:rsidP="005D06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FB50F" w14:textId="3FD57422" w:rsidR="00486D03" w:rsidRDefault="0051457F" w:rsidP="005D0623">
            <w:pPr>
              <w:spacing w:after="0"/>
              <w:rPr>
                <w:rFonts w:ascii="Times New Roman" w:hAnsi="Times New Roman" w:cs="Times New Roman"/>
                <w:i/>
                <w:sz w:val="22"/>
              </w:rPr>
            </w:pPr>
            <w:r w:rsidRPr="009F0D17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="00210DCA" w:rsidRPr="009F0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0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ADF" w:rsidRPr="009F0D17">
              <w:rPr>
                <w:rFonts w:ascii="Times New Roman" w:hAnsi="Times New Roman" w:cs="Times New Roman"/>
                <w:sz w:val="24"/>
                <w:szCs w:val="24"/>
              </w:rPr>
              <w:t>Dinesh Balam,</w:t>
            </w:r>
            <w:r w:rsidR="00F73ADF" w:rsidRPr="009F0D1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73ADF" w:rsidRPr="009F0D17">
              <w:rPr>
                <w:rFonts w:ascii="Times New Roman" w:hAnsi="Times New Roman" w:cs="Times New Roman"/>
                <w:i/>
                <w:sz w:val="22"/>
              </w:rPr>
              <w:t>Head - Food Systems, AI and Regenerative Agriculture, Bharti Institute of Public Policy, Indian School of Business</w:t>
            </w:r>
            <w:r w:rsidR="0017418D" w:rsidRPr="009F0D17">
              <w:rPr>
                <w:rFonts w:ascii="Times New Roman" w:hAnsi="Times New Roman" w:cs="Times New Roman"/>
                <w:i/>
                <w:sz w:val="22"/>
              </w:rPr>
              <w:t xml:space="preserve"> (ISB)</w:t>
            </w:r>
          </w:p>
          <w:p w14:paraId="5A65571F" w14:textId="77777777" w:rsidR="009F0D17" w:rsidRPr="009F0D17" w:rsidRDefault="009F0D17" w:rsidP="005D0623">
            <w:pPr>
              <w:spacing w:after="0"/>
              <w:rPr>
                <w:rFonts w:ascii="Times New Roman" w:hAnsi="Times New Roman" w:cs="Times New Roman"/>
                <w:i/>
                <w:sz w:val="22"/>
              </w:rPr>
            </w:pPr>
          </w:p>
          <w:p w14:paraId="217B7786" w14:textId="1ED46E8D" w:rsidR="00486D03" w:rsidRPr="009F0D17" w:rsidRDefault="00FF0DFF" w:rsidP="005D06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D17">
              <w:rPr>
                <w:rFonts w:ascii="Times New Roman" w:hAnsi="Times New Roman" w:cs="Times New Roman"/>
                <w:sz w:val="24"/>
                <w:szCs w:val="24"/>
              </w:rPr>
              <w:t xml:space="preserve">Dr. Anil Rai, </w:t>
            </w:r>
            <w:r w:rsidR="000D0D12" w:rsidRPr="00553644">
              <w:rPr>
                <w:rFonts w:ascii="Times New Roman" w:hAnsi="Times New Roman" w:cs="Times New Roman"/>
                <w:i/>
                <w:iCs/>
                <w:sz w:val="22"/>
              </w:rPr>
              <w:t>Former Assistant Director General-ICT</w:t>
            </w:r>
            <w:r w:rsidRPr="00553644">
              <w:rPr>
                <w:rFonts w:ascii="Times New Roman" w:hAnsi="Times New Roman" w:cs="Times New Roman"/>
                <w:i/>
                <w:iCs/>
                <w:sz w:val="22"/>
              </w:rPr>
              <w:t>,</w:t>
            </w:r>
            <w:r w:rsidR="00553644" w:rsidRPr="00553644">
              <w:rPr>
                <w:rFonts w:ascii="Times New Roman" w:hAnsi="Times New Roman" w:cs="Times New Roman"/>
                <w:i/>
                <w:iCs/>
                <w:sz w:val="22"/>
              </w:rPr>
              <w:t> Indian Council of Agricultural Research (ICAR)</w:t>
            </w:r>
          </w:p>
        </w:tc>
      </w:tr>
      <w:tr w:rsidR="00054B7E" w:rsidRPr="009F0D17" w14:paraId="014860CD" w14:textId="77777777" w:rsidTr="005D0623">
        <w:trPr>
          <w:cantSplit/>
          <w:trHeight w:val="20"/>
        </w:trPr>
        <w:tc>
          <w:tcPr>
            <w:tcW w:w="170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E98B03" w14:textId="4A3450D9" w:rsidR="00054B7E" w:rsidRPr="009F0D17" w:rsidRDefault="00374AFD" w:rsidP="005D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9D7079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="00D93EC7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9D7079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F5938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36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D1D797" w14:textId="4B8D09D4" w:rsidR="00054B7E" w:rsidRPr="009F0D17" w:rsidRDefault="00F2697B" w:rsidP="005D0623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Open Discussion/Q&amp;A</w:t>
            </w:r>
          </w:p>
        </w:tc>
      </w:tr>
      <w:tr w:rsidR="00442B7E" w:rsidRPr="009F0D17" w14:paraId="5EED9F7F" w14:textId="77777777" w:rsidTr="005D0623">
        <w:trPr>
          <w:cantSplit/>
        </w:trPr>
        <w:tc>
          <w:tcPr>
            <w:tcW w:w="170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2A0F09" w14:textId="5A434875" w:rsidR="00442B7E" w:rsidRPr="009F0D17" w:rsidRDefault="00374AFD" w:rsidP="005D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F5938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50E8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F5938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F5938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64020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36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6293A2" w14:textId="3E82DC02" w:rsidR="00EF54C6" w:rsidRPr="009F0D17" w:rsidRDefault="00442B7E" w:rsidP="005D0623">
            <w:pPr>
              <w:spacing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Remarks by Chairs</w:t>
            </w:r>
          </w:p>
          <w:p w14:paraId="38870D09" w14:textId="77777777" w:rsidR="00210DCA" w:rsidRPr="0044198A" w:rsidRDefault="000C489E" w:rsidP="005D0623">
            <w:pPr>
              <w:spacing w:after="20"/>
              <w:rPr>
                <w:rFonts w:ascii="Times New Roman" w:hAnsi="Times New Roman" w:cs="Times New Roman"/>
                <w:bCs/>
                <w:i/>
                <w:iCs/>
                <w:sz w:val="22"/>
              </w:rPr>
            </w:pPr>
            <w:r w:rsidRPr="009F0D17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 w:rsidR="000136B6" w:rsidRPr="009F0D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F0D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PK Joshi,</w:t>
            </w:r>
            <w:r w:rsidR="003C453A" w:rsidRPr="009F0D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0DCA" w:rsidRPr="0044198A">
              <w:rPr>
                <w:rFonts w:ascii="Times New Roman" w:hAnsi="Times New Roman" w:cs="Times New Roman"/>
                <w:i/>
                <w:sz w:val="22"/>
              </w:rPr>
              <w:t>President, A</w:t>
            </w:r>
            <w:r w:rsidR="000136B6" w:rsidRPr="0044198A">
              <w:rPr>
                <w:rFonts w:ascii="Times New Roman" w:hAnsi="Times New Roman" w:cs="Times New Roman"/>
                <w:i/>
                <w:sz w:val="22"/>
              </w:rPr>
              <w:t>ERA</w:t>
            </w:r>
            <w:r w:rsidR="00822DA0" w:rsidRPr="0044198A">
              <w:rPr>
                <w:rFonts w:ascii="Times New Roman" w:hAnsi="Times New Roman" w:cs="Times New Roman"/>
                <w:i/>
                <w:sz w:val="22"/>
              </w:rPr>
              <w:t xml:space="preserve"> and </w:t>
            </w:r>
            <w:r w:rsidR="00822DA0" w:rsidRPr="0044198A">
              <w:rPr>
                <w:rFonts w:ascii="Times New Roman" w:hAnsi="Times New Roman" w:cs="Times New Roman"/>
                <w:bCs/>
                <w:i/>
                <w:iCs/>
                <w:sz w:val="22"/>
              </w:rPr>
              <w:t>Vice President, Social Sciences, NAAS</w:t>
            </w:r>
          </w:p>
          <w:p w14:paraId="1E0C1C0A" w14:textId="77777777" w:rsidR="00EA6D9F" w:rsidRPr="009F0D17" w:rsidRDefault="00EA6D9F" w:rsidP="005D0623">
            <w:pPr>
              <w:spacing w:after="2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358F8BA9" w14:textId="2314CCE3" w:rsidR="00EA6D9F" w:rsidRPr="009F0D17" w:rsidRDefault="00EA6D9F" w:rsidP="005D0623">
            <w:pPr>
              <w:spacing w:after="2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F0D17">
              <w:rPr>
                <w:rFonts w:ascii="Times New Roman" w:hAnsi="Times New Roman" w:cs="Times New Roman"/>
                <w:bCs/>
                <w:sz w:val="24"/>
                <w:szCs w:val="24"/>
              </w:rPr>
              <w:t>Prof. Ramesh Chand</w:t>
            </w:r>
            <w:r w:rsidRPr="0044198A">
              <w:rPr>
                <w:rFonts w:ascii="Times New Roman" w:hAnsi="Times New Roman" w:cs="Times New Roman"/>
                <w:bCs/>
                <w:sz w:val="22"/>
              </w:rPr>
              <w:t xml:space="preserve">, </w:t>
            </w:r>
            <w:r w:rsidR="005C375F" w:rsidRPr="002822D4">
              <w:rPr>
                <w:rFonts w:ascii="Times New Roman" w:hAnsi="Times New Roman" w:cs="Times New Roman"/>
                <w:bCs/>
                <w:i/>
                <w:iCs/>
                <w:sz w:val="22"/>
              </w:rPr>
              <w:t>Distinguished Professor</w:t>
            </w:r>
            <w:r w:rsidR="005C375F">
              <w:rPr>
                <w:rFonts w:ascii="Times New Roman" w:hAnsi="Times New Roman" w:cs="Times New Roman"/>
                <w:bCs/>
                <w:i/>
                <w:iCs/>
                <w:sz w:val="22"/>
              </w:rPr>
              <w:t xml:space="preserve">, </w:t>
            </w:r>
            <w:r w:rsidR="005C375F" w:rsidRPr="002822D4">
              <w:rPr>
                <w:rFonts w:ascii="Times New Roman" w:hAnsi="Times New Roman" w:cs="Times New Roman"/>
                <w:bCs/>
                <w:i/>
                <w:iCs/>
                <w:sz w:val="22"/>
              </w:rPr>
              <w:t>Indian Council for Research on International Economic Relation</w:t>
            </w:r>
            <w:r w:rsidR="005C375F">
              <w:rPr>
                <w:rFonts w:ascii="Times New Roman" w:hAnsi="Times New Roman" w:cs="Times New Roman"/>
                <w:bCs/>
                <w:i/>
                <w:iCs/>
                <w:sz w:val="22"/>
              </w:rPr>
              <w:t xml:space="preserve"> (</w:t>
            </w:r>
            <w:r w:rsidR="005C375F" w:rsidRPr="002822D4">
              <w:rPr>
                <w:rFonts w:ascii="Times New Roman" w:hAnsi="Times New Roman" w:cs="Times New Roman"/>
                <w:bCs/>
                <w:i/>
                <w:iCs/>
                <w:sz w:val="22"/>
              </w:rPr>
              <w:t>ICRIER</w:t>
            </w:r>
            <w:r w:rsidR="005C375F">
              <w:rPr>
                <w:rFonts w:ascii="Times New Roman" w:hAnsi="Times New Roman" w:cs="Times New Roman"/>
                <w:bCs/>
                <w:i/>
                <w:iCs/>
                <w:sz w:val="22"/>
              </w:rPr>
              <w:t>) and Former M</w:t>
            </w:r>
            <w:r w:rsidR="005C375F" w:rsidRPr="009F0D17">
              <w:rPr>
                <w:rFonts w:ascii="Times New Roman" w:hAnsi="Times New Roman" w:cs="Times New Roman"/>
                <w:bCs/>
                <w:i/>
                <w:iCs/>
                <w:sz w:val="22"/>
              </w:rPr>
              <w:t>ember, NITI Aayog</w:t>
            </w:r>
          </w:p>
        </w:tc>
      </w:tr>
      <w:tr w:rsidR="00054B7E" w:rsidRPr="009F0D17" w14:paraId="6E075338" w14:textId="77777777" w:rsidTr="005D0623">
        <w:trPr>
          <w:cantSplit/>
        </w:trPr>
        <w:tc>
          <w:tcPr>
            <w:tcW w:w="170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42B6F7" w14:textId="3D6E7136" w:rsidR="00054B7E" w:rsidRPr="009F0D17" w:rsidRDefault="008B302F" w:rsidP="005D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93EC7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64020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27- </w:t>
            </w: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64020"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  <w:tc>
          <w:tcPr>
            <w:tcW w:w="836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71F43A" w14:textId="77777777" w:rsidR="00054B7E" w:rsidRPr="009F0D17" w:rsidRDefault="00D93EC7" w:rsidP="005D0623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F0D17">
              <w:rPr>
                <w:rFonts w:ascii="Times New Roman" w:hAnsi="Times New Roman" w:cs="Times New Roman"/>
                <w:b/>
                <w:sz w:val="24"/>
                <w:szCs w:val="24"/>
              </w:rPr>
              <w:t>Vote of thanks</w:t>
            </w:r>
          </w:p>
          <w:p w14:paraId="4DB32E62" w14:textId="1D48B9F8" w:rsidR="00374AFD" w:rsidRPr="009F0D17" w:rsidRDefault="00AF7DAD" w:rsidP="005D0623">
            <w:pPr>
              <w:spacing w:after="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0D17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="000136B6" w:rsidRPr="009F0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0D17">
              <w:rPr>
                <w:rFonts w:ascii="Times New Roman" w:hAnsi="Times New Roman" w:cs="Times New Roman"/>
                <w:sz w:val="24"/>
                <w:szCs w:val="24"/>
              </w:rPr>
              <w:t xml:space="preserve"> Anjani Kumar,</w:t>
            </w:r>
            <w:r w:rsidR="003C453A" w:rsidRPr="009F0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53A" w:rsidRPr="0044198A">
              <w:rPr>
                <w:rFonts w:ascii="Times New Roman" w:hAnsi="Times New Roman" w:cs="Times New Roman"/>
                <w:i/>
                <w:sz w:val="22"/>
              </w:rPr>
              <w:t>Senior Research Fellow,</w:t>
            </w:r>
            <w:r w:rsidRPr="0044198A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r w:rsidR="00D93EC7" w:rsidRPr="0044198A">
              <w:rPr>
                <w:rFonts w:ascii="Times New Roman" w:hAnsi="Times New Roman" w:cs="Times New Roman"/>
                <w:i/>
                <w:sz w:val="22"/>
              </w:rPr>
              <w:t>IFPR</w:t>
            </w:r>
            <w:r w:rsidR="00374AFD" w:rsidRPr="0044198A">
              <w:rPr>
                <w:rFonts w:ascii="Times New Roman" w:hAnsi="Times New Roman" w:cs="Times New Roman"/>
                <w:i/>
                <w:sz w:val="22"/>
              </w:rPr>
              <w:t>I</w:t>
            </w:r>
          </w:p>
        </w:tc>
      </w:tr>
    </w:tbl>
    <w:p w14:paraId="3B536F6C" w14:textId="77777777" w:rsidR="001F1C9F" w:rsidRPr="00C8200D" w:rsidRDefault="001F1C9F" w:rsidP="00C8200D">
      <w:pPr>
        <w:rPr>
          <w:sz w:val="22"/>
        </w:rPr>
      </w:pPr>
    </w:p>
    <w:sectPr w:rsidR="001F1C9F" w:rsidRPr="00C8200D" w:rsidSect="002310EE">
      <w:headerReference w:type="default" r:id="rId8"/>
      <w:footerReference w:type="default" r:id="rId9"/>
      <w:pgSz w:w="12240" w:h="15840"/>
      <w:pgMar w:top="1620" w:right="1080" w:bottom="936" w:left="1080" w:header="82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FBD80" w14:textId="77777777" w:rsidR="00097C96" w:rsidRDefault="00097C96">
      <w:pPr>
        <w:spacing w:after="0" w:line="240" w:lineRule="auto"/>
      </w:pPr>
      <w:r>
        <w:separator/>
      </w:r>
    </w:p>
  </w:endnote>
  <w:endnote w:type="continuationSeparator" w:id="0">
    <w:p w14:paraId="7CE4D124" w14:textId="77777777" w:rsidR="00097C96" w:rsidRDefault="00097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8664" w14:textId="39CD1FA6" w:rsidR="00054B7E" w:rsidRDefault="00054B7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B5A6" w14:textId="77777777" w:rsidR="00097C96" w:rsidRDefault="00097C96">
      <w:pPr>
        <w:spacing w:after="0" w:line="240" w:lineRule="auto"/>
      </w:pPr>
      <w:r>
        <w:separator/>
      </w:r>
    </w:p>
  </w:footnote>
  <w:footnote w:type="continuationSeparator" w:id="0">
    <w:p w14:paraId="394A6957" w14:textId="77777777" w:rsidR="00097C96" w:rsidRDefault="00097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38DA" w14:textId="6D79D27A" w:rsidR="007F1E49" w:rsidRDefault="00DE764B">
    <w:pPr>
      <w:pStyle w:val="Header"/>
    </w:pPr>
    <w:r w:rsidRPr="00936D8A">
      <w:rPr>
        <w:noProof/>
      </w:rPr>
      <w:drawing>
        <wp:anchor distT="0" distB="0" distL="114300" distR="114300" simplePos="0" relativeHeight="251660288" behindDoc="0" locked="0" layoutInCell="1" allowOverlap="1" wp14:anchorId="4BAD9ADA" wp14:editId="18539E12">
          <wp:simplePos x="0" y="0"/>
          <wp:positionH relativeFrom="column">
            <wp:posOffset>1859280</wp:posOffset>
          </wp:positionH>
          <wp:positionV relativeFrom="paragraph">
            <wp:posOffset>-23495</wp:posOffset>
          </wp:positionV>
          <wp:extent cx="1227455" cy="492760"/>
          <wp:effectExtent l="0" t="0" r="0" b="2540"/>
          <wp:wrapThrough wrapText="bothSides">
            <wp:wrapPolygon edited="0">
              <wp:start x="2347" y="0"/>
              <wp:lineTo x="0" y="4175"/>
              <wp:lineTo x="0" y="13361"/>
              <wp:lineTo x="1676" y="14196"/>
              <wp:lineTo x="0" y="19206"/>
              <wp:lineTo x="0" y="20876"/>
              <wp:lineTo x="21120" y="20876"/>
              <wp:lineTo x="21120" y="15031"/>
              <wp:lineTo x="18773" y="13361"/>
              <wp:lineTo x="19779" y="5010"/>
              <wp:lineTo x="18773" y="2505"/>
              <wp:lineTo x="10727" y="0"/>
              <wp:lineTo x="2347" y="0"/>
            </wp:wrapPolygon>
          </wp:wrapThrough>
          <wp:docPr id="782766275" name="Picture 3">
            <a:extLst xmlns:a="http://schemas.openxmlformats.org/drawingml/2006/main">
              <a:ext uri="{FF2B5EF4-FFF2-40B4-BE49-F238E27FC236}">
                <a16:creationId xmlns:a16="http://schemas.microsoft.com/office/drawing/2014/main" id="{54B491B4-871C-4327-B653-E91FE3B2EA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6D8A">
      <w:rPr>
        <w:noProof/>
        <w14:ligatures w14:val="standardContextual"/>
      </w:rPr>
      <w:drawing>
        <wp:anchor distT="0" distB="0" distL="114300" distR="114300" simplePos="0" relativeHeight="251655168" behindDoc="0" locked="0" layoutInCell="1" allowOverlap="1" wp14:anchorId="3B409C95" wp14:editId="0A3B19A6">
          <wp:simplePos x="0" y="0"/>
          <wp:positionH relativeFrom="margin">
            <wp:posOffset>517525</wp:posOffset>
          </wp:positionH>
          <wp:positionV relativeFrom="paragraph">
            <wp:posOffset>-44450</wp:posOffset>
          </wp:positionV>
          <wp:extent cx="1176020" cy="603250"/>
          <wp:effectExtent l="0" t="0" r="5080" b="6350"/>
          <wp:wrapThrough wrapText="bothSides">
            <wp:wrapPolygon edited="0">
              <wp:start x="0" y="0"/>
              <wp:lineTo x="0" y="21145"/>
              <wp:lineTo x="6648" y="21145"/>
              <wp:lineTo x="11546" y="21145"/>
              <wp:lineTo x="17495" y="15688"/>
              <wp:lineTo x="17145" y="10914"/>
              <wp:lineTo x="21343" y="3411"/>
              <wp:lineTo x="21343" y="0"/>
              <wp:lineTo x="0" y="0"/>
            </wp:wrapPolygon>
          </wp:wrapThrough>
          <wp:docPr id="1491310941" name="Picture 2">
            <a:extLst xmlns:a="http://schemas.openxmlformats.org/drawingml/2006/main">
              <a:ext uri="{FF2B5EF4-FFF2-40B4-BE49-F238E27FC236}">
                <a16:creationId xmlns:a16="http://schemas.microsoft.com/office/drawing/2014/main" id="{6D148E78-F965-49FD-B67A-BC1226217D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97376" name="Picture 15102973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02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9560F37" wp14:editId="06D3E66A">
              <wp:simplePos x="0" y="0"/>
              <wp:positionH relativeFrom="column">
                <wp:posOffset>5152390</wp:posOffset>
              </wp:positionH>
              <wp:positionV relativeFrom="paragraph">
                <wp:posOffset>-112395</wp:posOffset>
              </wp:positionV>
              <wp:extent cx="739140" cy="693420"/>
              <wp:effectExtent l="0" t="0" r="3810" b="0"/>
              <wp:wrapNone/>
              <wp:docPr id="1376128728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9140" cy="693420"/>
                        <a:chOff x="0" y="0"/>
                        <a:chExt cx="3454" cy="3463"/>
                      </a:xfrm>
                    </wpg:grpSpPr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561" y="586"/>
                          <a:ext cx="2339" cy="2339"/>
                          <a:chOff x="561" y="586"/>
                          <a:chExt cx="2339" cy="2339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561" y="586"/>
                            <a:ext cx="2339" cy="2339"/>
                          </a:xfrm>
                          <a:custGeom>
                            <a:avLst/>
                            <a:gdLst>
                              <a:gd name="T0" fmla="+- 0 1822 561"/>
                              <a:gd name="T1" fmla="*/ T0 w 2339"/>
                              <a:gd name="T2" fmla="+- 0 589 586"/>
                              <a:gd name="T3" fmla="*/ 589 h 2339"/>
                              <a:gd name="T4" fmla="+- 0 1999 561"/>
                              <a:gd name="T5" fmla="*/ T4 w 2339"/>
                              <a:gd name="T6" fmla="+- 0 616 586"/>
                              <a:gd name="T7" fmla="*/ 616 h 2339"/>
                              <a:gd name="T8" fmla="+- 0 2165 561"/>
                              <a:gd name="T9" fmla="*/ T8 w 2339"/>
                              <a:gd name="T10" fmla="+- 0 669 586"/>
                              <a:gd name="T11" fmla="*/ 669 h 2339"/>
                              <a:gd name="T12" fmla="+- 0 2321 561"/>
                              <a:gd name="T13" fmla="*/ T12 w 2339"/>
                              <a:gd name="T14" fmla="+- 0 745 586"/>
                              <a:gd name="T15" fmla="*/ 745 h 2339"/>
                              <a:gd name="T16" fmla="+- 0 2462 561"/>
                              <a:gd name="T17" fmla="*/ T16 w 2339"/>
                              <a:gd name="T18" fmla="+- 0 842 586"/>
                              <a:gd name="T19" fmla="*/ 842 h 2339"/>
                              <a:gd name="T20" fmla="+- 0 2587 561"/>
                              <a:gd name="T21" fmla="*/ T20 w 2339"/>
                              <a:gd name="T22" fmla="+- 0 959 586"/>
                              <a:gd name="T23" fmla="*/ 959 h 2339"/>
                              <a:gd name="T24" fmla="+- 0 2694 561"/>
                              <a:gd name="T25" fmla="*/ T24 w 2339"/>
                              <a:gd name="T26" fmla="+- 0 1092 586"/>
                              <a:gd name="T27" fmla="*/ 1092 h 2339"/>
                              <a:gd name="T28" fmla="+- 0 2781 561"/>
                              <a:gd name="T29" fmla="*/ T28 w 2339"/>
                              <a:gd name="T30" fmla="+- 0 1241 586"/>
                              <a:gd name="T31" fmla="*/ 1241 h 2339"/>
                              <a:gd name="T32" fmla="+- 0 2846 561"/>
                              <a:gd name="T33" fmla="*/ T32 w 2339"/>
                              <a:gd name="T34" fmla="+- 0 1402 586"/>
                              <a:gd name="T35" fmla="*/ 1402 h 2339"/>
                              <a:gd name="T36" fmla="+- 0 2886 561"/>
                              <a:gd name="T37" fmla="*/ T36 w 2339"/>
                              <a:gd name="T38" fmla="+- 0 1574 586"/>
                              <a:gd name="T39" fmla="*/ 1574 h 2339"/>
                              <a:gd name="T40" fmla="+- 0 2900 561"/>
                              <a:gd name="T41" fmla="*/ T40 w 2339"/>
                              <a:gd name="T42" fmla="+- 0 1755 586"/>
                              <a:gd name="T43" fmla="*/ 1755 h 2339"/>
                              <a:gd name="T44" fmla="+- 0 2892 561"/>
                              <a:gd name="T45" fmla="*/ T44 w 2339"/>
                              <a:gd name="T46" fmla="+- 0 1891 586"/>
                              <a:gd name="T47" fmla="*/ 1891 h 2339"/>
                              <a:gd name="T48" fmla="+- 0 2858 561"/>
                              <a:gd name="T49" fmla="*/ T48 w 2339"/>
                              <a:gd name="T50" fmla="+- 0 2066 586"/>
                              <a:gd name="T51" fmla="*/ 2066 h 2339"/>
                              <a:gd name="T52" fmla="+- 0 2799 561"/>
                              <a:gd name="T53" fmla="*/ T52 w 2339"/>
                              <a:gd name="T54" fmla="+- 0 2230 586"/>
                              <a:gd name="T55" fmla="*/ 2230 h 2339"/>
                              <a:gd name="T56" fmla="+- 0 2718 561"/>
                              <a:gd name="T57" fmla="*/ T56 w 2339"/>
                              <a:gd name="T58" fmla="+- 0 2382 586"/>
                              <a:gd name="T59" fmla="*/ 2382 h 2339"/>
                              <a:gd name="T60" fmla="+- 0 2615 561"/>
                              <a:gd name="T61" fmla="*/ T60 w 2339"/>
                              <a:gd name="T62" fmla="+- 0 2519 586"/>
                              <a:gd name="T63" fmla="*/ 2519 h 2339"/>
                              <a:gd name="T64" fmla="+- 0 2495 561"/>
                              <a:gd name="T65" fmla="*/ T64 w 2339"/>
                              <a:gd name="T66" fmla="+- 0 2640 586"/>
                              <a:gd name="T67" fmla="*/ 2640 h 2339"/>
                              <a:gd name="T68" fmla="+- 0 2357 561"/>
                              <a:gd name="T69" fmla="*/ T68 w 2339"/>
                              <a:gd name="T70" fmla="+- 0 2742 586"/>
                              <a:gd name="T71" fmla="*/ 2742 h 2339"/>
                              <a:gd name="T72" fmla="+- 0 2205 561"/>
                              <a:gd name="T73" fmla="*/ T72 w 2339"/>
                              <a:gd name="T74" fmla="+- 0 2824 586"/>
                              <a:gd name="T75" fmla="*/ 2824 h 2339"/>
                              <a:gd name="T76" fmla="+- 0 2041 561"/>
                              <a:gd name="T77" fmla="*/ T76 w 2339"/>
                              <a:gd name="T78" fmla="+- 0 2882 586"/>
                              <a:gd name="T79" fmla="*/ 2882 h 2339"/>
                              <a:gd name="T80" fmla="+- 0 1867 561"/>
                              <a:gd name="T81" fmla="*/ T80 w 2339"/>
                              <a:gd name="T82" fmla="+- 0 2916 586"/>
                              <a:gd name="T83" fmla="*/ 2916 h 2339"/>
                              <a:gd name="T84" fmla="+- 0 1730 561"/>
                              <a:gd name="T85" fmla="*/ T84 w 2339"/>
                              <a:gd name="T86" fmla="+- 0 2924 586"/>
                              <a:gd name="T87" fmla="*/ 2924 h 2339"/>
                              <a:gd name="T88" fmla="+- 0 1594 561"/>
                              <a:gd name="T89" fmla="*/ T88 w 2339"/>
                              <a:gd name="T90" fmla="+- 0 2916 586"/>
                              <a:gd name="T91" fmla="*/ 2916 h 2339"/>
                              <a:gd name="T92" fmla="+- 0 1420 561"/>
                              <a:gd name="T93" fmla="*/ T92 w 2339"/>
                              <a:gd name="T94" fmla="+- 0 2882 586"/>
                              <a:gd name="T95" fmla="*/ 2882 h 2339"/>
                              <a:gd name="T96" fmla="+- 0 1255 561"/>
                              <a:gd name="T97" fmla="*/ T96 w 2339"/>
                              <a:gd name="T98" fmla="+- 0 2824 586"/>
                              <a:gd name="T99" fmla="*/ 2824 h 2339"/>
                              <a:gd name="T100" fmla="+- 0 1104 561"/>
                              <a:gd name="T101" fmla="*/ T100 w 2339"/>
                              <a:gd name="T102" fmla="+- 0 2742 586"/>
                              <a:gd name="T103" fmla="*/ 2742 h 2339"/>
                              <a:gd name="T104" fmla="+- 0 966 561"/>
                              <a:gd name="T105" fmla="*/ T104 w 2339"/>
                              <a:gd name="T106" fmla="+- 0 2640 586"/>
                              <a:gd name="T107" fmla="*/ 2640 h 2339"/>
                              <a:gd name="T108" fmla="+- 0 845 561"/>
                              <a:gd name="T109" fmla="*/ T108 w 2339"/>
                              <a:gd name="T110" fmla="+- 0 2519 586"/>
                              <a:gd name="T111" fmla="*/ 2519 h 2339"/>
                              <a:gd name="T112" fmla="+- 0 743 561"/>
                              <a:gd name="T113" fmla="*/ T112 w 2339"/>
                              <a:gd name="T114" fmla="+- 0 2382 586"/>
                              <a:gd name="T115" fmla="*/ 2382 h 2339"/>
                              <a:gd name="T116" fmla="+- 0 662 561"/>
                              <a:gd name="T117" fmla="*/ T116 w 2339"/>
                              <a:gd name="T118" fmla="+- 0 2230 586"/>
                              <a:gd name="T119" fmla="*/ 2230 h 2339"/>
                              <a:gd name="T120" fmla="+- 0 603 561"/>
                              <a:gd name="T121" fmla="*/ T120 w 2339"/>
                              <a:gd name="T122" fmla="+- 0 2066 586"/>
                              <a:gd name="T123" fmla="*/ 2066 h 2339"/>
                              <a:gd name="T124" fmla="+- 0 569 561"/>
                              <a:gd name="T125" fmla="*/ T124 w 2339"/>
                              <a:gd name="T126" fmla="+- 0 1891 586"/>
                              <a:gd name="T127" fmla="*/ 1891 h 2339"/>
                              <a:gd name="T128" fmla="+- 0 561 561"/>
                              <a:gd name="T129" fmla="*/ T128 w 2339"/>
                              <a:gd name="T130" fmla="+- 0 1755 586"/>
                              <a:gd name="T131" fmla="*/ 1755 h 2339"/>
                              <a:gd name="T132" fmla="+- 0 569 561"/>
                              <a:gd name="T133" fmla="*/ T132 w 2339"/>
                              <a:gd name="T134" fmla="+- 0 1619 586"/>
                              <a:gd name="T135" fmla="*/ 1619 h 2339"/>
                              <a:gd name="T136" fmla="+- 0 603 561"/>
                              <a:gd name="T137" fmla="*/ T136 w 2339"/>
                              <a:gd name="T138" fmla="+- 0 1444 586"/>
                              <a:gd name="T139" fmla="*/ 1444 h 2339"/>
                              <a:gd name="T140" fmla="+- 0 662 561"/>
                              <a:gd name="T141" fmla="*/ T140 w 2339"/>
                              <a:gd name="T142" fmla="+- 0 1280 586"/>
                              <a:gd name="T143" fmla="*/ 1280 h 2339"/>
                              <a:gd name="T144" fmla="+- 0 743 561"/>
                              <a:gd name="T145" fmla="*/ T144 w 2339"/>
                              <a:gd name="T146" fmla="+- 0 1128 586"/>
                              <a:gd name="T147" fmla="*/ 1128 h 2339"/>
                              <a:gd name="T148" fmla="+- 0 845 561"/>
                              <a:gd name="T149" fmla="*/ T148 w 2339"/>
                              <a:gd name="T150" fmla="+- 0 991 586"/>
                              <a:gd name="T151" fmla="*/ 991 h 2339"/>
                              <a:gd name="T152" fmla="+- 0 966 561"/>
                              <a:gd name="T153" fmla="*/ T152 w 2339"/>
                              <a:gd name="T154" fmla="+- 0 870 586"/>
                              <a:gd name="T155" fmla="*/ 870 h 2339"/>
                              <a:gd name="T156" fmla="+- 0 1104 561"/>
                              <a:gd name="T157" fmla="*/ T156 w 2339"/>
                              <a:gd name="T158" fmla="+- 0 768 586"/>
                              <a:gd name="T159" fmla="*/ 768 h 2339"/>
                              <a:gd name="T160" fmla="+- 0 1255 561"/>
                              <a:gd name="T161" fmla="*/ T160 w 2339"/>
                              <a:gd name="T162" fmla="+- 0 686 586"/>
                              <a:gd name="T163" fmla="*/ 686 h 2339"/>
                              <a:gd name="T164" fmla="+- 0 1420 561"/>
                              <a:gd name="T165" fmla="*/ T164 w 2339"/>
                              <a:gd name="T166" fmla="+- 0 627 586"/>
                              <a:gd name="T167" fmla="*/ 627 h 2339"/>
                              <a:gd name="T168" fmla="+- 0 1594 561"/>
                              <a:gd name="T169" fmla="*/ T168 w 2339"/>
                              <a:gd name="T170" fmla="+- 0 593 586"/>
                              <a:gd name="T171" fmla="*/ 593 h 2339"/>
                              <a:gd name="T172" fmla="+- 0 1730 561"/>
                              <a:gd name="T173" fmla="*/ T172 w 2339"/>
                              <a:gd name="T174" fmla="+- 0 586 586"/>
                              <a:gd name="T175" fmla="*/ 586 h 2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339" h="2339">
                                <a:moveTo>
                                  <a:pt x="1169" y="0"/>
                                </a:moveTo>
                                <a:lnTo>
                                  <a:pt x="1261" y="3"/>
                                </a:lnTo>
                                <a:lnTo>
                                  <a:pt x="1350" y="13"/>
                                </a:lnTo>
                                <a:lnTo>
                                  <a:pt x="1438" y="30"/>
                                </a:lnTo>
                                <a:lnTo>
                                  <a:pt x="1522" y="54"/>
                                </a:lnTo>
                                <a:lnTo>
                                  <a:pt x="1604" y="83"/>
                                </a:lnTo>
                                <a:lnTo>
                                  <a:pt x="1684" y="118"/>
                                </a:lnTo>
                                <a:lnTo>
                                  <a:pt x="1760" y="159"/>
                                </a:lnTo>
                                <a:lnTo>
                                  <a:pt x="1832" y="205"/>
                                </a:lnTo>
                                <a:lnTo>
                                  <a:pt x="1901" y="256"/>
                                </a:lnTo>
                                <a:lnTo>
                                  <a:pt x="1966" y="312"/>
                                </a:lnTo>
                                <a:lnTo>
                                  <a:pt x="2026" y="373"/>
                                </a:lnTo>
                                <a:lnTo>
                                  <a:pt x="2082" y="437"/>
                                </a:lnTo>
                                <a:lnTo>
                                  <a:pt x="2133" y="506"/>
                                </a:lnTo>
                                <a:lnTo>
                                  <a:pt x="2179" y="579"/>
                                </a:lnTo>
                                <a:lnTo>
                                  <a:pt x="2220" y="655"/>
                                </a:lnTo>
                                <a:lnTo>
                                  <a:pt x="2255" y="734"/>
                                </a:lnTo>
                                <a:lnTo>
                                  <a:pt x="2285" y="816"/>
                                </a:lnTo>
                                <a:lnTo>
                                  <a:pt x="2308" y="901"/>
                                </a:lnTo>
                                <a:lnTo>
                                  <a:pt x="2325" y="988"/>
                                </a:lnTo>
                                <a:lnTo>
                                  <a:pt x="2335" y="1077"/>
                                </a:lnTo>
                                <a:lnTo>
                                  <a:pt x="2339" y="1169"/>
                                </a:lnTo>
                                <a:lnTo>
                                  <a:pt x="2338" y="1215"/>
                                </a:lnTo>
                                <a:lnTo>
                                  <a:pt x="2331" y="1305"/>
                                </a:lnTo>
                                <a:lnTo>
                                  <a:pt x="2317" y="1394"/>
                                </a:lnTo>
                                <a:lnTo>
                                  <a:pt x="2297" y="1480"/>
                                </a:lnTo>
                                <a:lnTo>
                                  <a:pt x="2271" y="1563"/>
                                </a:lnTo>
                                <a:lnTo>
                                  <a:pt x="2238" y="1644"/>
                                </a:lnTo>
                                <a:lnTo>
                                  <a:pt x="2200" y="1722"/>
                                </a:lnTo>
                                <a:lnTo>
                                  <a:pt x="2157" y="1796"/>
                                </a:lnTo>
                                <a:lnTo>
                                  <a:pt x="2108" y="1866"/>
                                </a:lnTo>
                                <a:lnTo>
                                  <a:pt x="2054" y="1933"/>
                                </a:lnTo>
                                <a:lnTo>
                                  <a:pt x="1996" y="1996"/>
                                </a:lnTo>
                                <a:lnTo>
                                  <a:pt x="1934" y="2054"/>
                                </a:lnTo>
                                <a:lnTo>
                                  <a:pt x="1867" y="2108"/>
                                </a:lnTo>
                                <a:lnTo>
                                  <a:pt x="1796" y="2156"/>
                                </a:lnTo>
                                <a:lnTo>
                                  <a:pt x="1722" y="2200"/>
                                </a:lnTo>
                                <a:lnTo>
                                  <a:pt x="1644" y="2238"/>
                                </a:lnTo>
                                <a:lnTo>
                                  <a:pt x="1564" y="2270"/>
                                </a:lnTo>
                                <a:lnTo>
                                  <a:pt x="1480" y="2296"/>
                                </a:lnTo>
                                <a:lnTo>
                                  <a:pt x="1394" y="2317"/>
                                </a:lnTo>
                                <a:lnTo>
                                  <a:pt x="1306" y="2330"/>
                                </a:lnTo>
                                <a:lnTo>
                                  <a:pt x="1215" y="2337"/>
                                </a:lnTo>
                                <a:lnTo>
                                  <a:pt x="1169" y="2338"/>
                                </a:lnTo>
                                <a:lnTo>
                                  <a:pt x="1123" y="2337"/>
                                </a:lnTo>
                                <a:lnTo>
                                  <a:pt x="1033" y="2330"/>
                                </a:lnTo>
                                <a:lnTo>
                                  <a:pt x="945" y="2317"/>
                                </a:lnTo>
                                <a:lnTo>
                                  <a:pt x="859" y="2296"/>
                                </a:lnTo>
                                <a:lnTo>
                                  <a:pt x="775" y="2270"/>
                                </a:lnTo>
                                <a:lnTo>
                                  <a:pt x="694" y="2238"/>
                                </a:lnTo>
                                <a:lnTo>
                                  <a:pt x="617" y="2200"/>
                                </a:lnTo>
                                <a:lnTo>
                                  <a:pt x="543" y="2156"/>
                                </a:lnTo>
                                <a:lnTo>
                                  <a:pt x="472" y="2108"/>
                                </a:lnTo>
                                <a:lnTo>
                                  <a:pt x="405" y="2054"/>
                                </a:lnTo>
                                <a:lnTo>
                                  <a:pt x="343" y="1996"/>
                                </a:lnTo>
                                <a:lnTo>
                                  <a:pt x="284" y="1933"/>
                                </a:lnTo>
                                <a:lnTo>
                                  <a:pt x="231" y="1866"/>
                                </a:lnTo>
                                <a:lnTo>
                                  <a:pt x="182" y="1796"/>
                                </a:lnTo>
                                <a:lnTo>
                                  <a:pt x="139" y="1722"/>
                                </a:lnTo>
                                <a:lnTo>
                                  <a:pt x="101" y="1644"/>
                                </a:lnTo>
                                <a:lnTo>
                                  <a:pt x="68" y="1563"/>
                                </a:lnTo>
                                <a:lnTo>
                                  <a:pt x="42" y="1480"/>
                                </a:lnTo>
                                <a:lnTo>
                                  <a:pt x="22" y="1394"/>
                                </a:lnTo>
                                <a:lnTo>
                                  <a:pt x="8" y="1305"/>
                                </a:lnTo>
                                <a:lnTo>
                                  <a:pt x="1" y="1215"/>
                                </a:lnTo>
                                <a:lnTo>
                                  <a:pt x="0" y="1169"/>
                                </a:lnTo>
                                <a:lnTo>
                                  <a:pt x="1" y="1123"/>
                                </a:lnTo>
                                <a:lnTo>
                                  <a:pt x="8" y="1033"/>
                                </a:lnTo>
                                <a:lnTo>
                                  <a:pt x="22" y="944"/>
                                </a:lnTo>
                                <a:lnTo>
                                  <a:pt x="42" y="858"/>
                                </a:lnTo>
                                <a:lnTo>
                                  <a:pt x="68" y="774"/>
                                </a:lnTo>
                                <a:lnTo>
                                  <a:pt x="101" y="694"/>
                                </a:lnTo>
                                <a:lnTo>
                                  <a:pt x="139" y="616"/>
                                </a:lnTo>
                                <a:lnTo>
                                  <a:pt x="182" y="542"/>
                                </a:lnTo>
                                <a:lnTo>
                                  <a:pt x="231" y="471"/>
                                </a:lnTo>
                                <a:lnTo>
                                  <a:pt x="284" y="405"/>
                                </a:lnTo>
                                <a:lnTo>
                                  <a:pt x="343" y="342"/>
                                </a:lnTo>
                                <a:lnTo>
                                  <a:pt x="405" y="284"/>
                                </a:lnTo>
                                <a:lnTo>
                                  <a:pt x="472" y="230"/>
                                </a:lnTo>
                                <a:lnTo>
                                  <a:pt x="543" y="182"/>
                                </a:lnTo>
                                <a:lnTo>
                                  <a:pt x="617" y="138"/>
                                </a:lnTo>
                                <a:lnTo>
                                  <a:pt x="694" y="100"/>
                                </a:lnTo>
                                <a:lnTo>
                                  <a:pt x="775" y="68"/>
                                </a:lnTo>
                                <a:lnTo>
                                  <a:pt x="859" y="41"/>
                                </a:lnTo>
                                <a:lnTo>
                                  <a:pt x="945" y="21"/>
                                </a:lnTo>
                                <a:lnTo>
                                  <a:pt x="1033" y="7"/>
                                </a:lnTo>
                                <a:lnTo>
                                  <a:pt x="1123" y="0"/>
                                </a:lnTo>
                                <a:lnTo>
                                  <a:pt x="11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77">
                            <a:solidFill>
                              <a:srgbClr val="15161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" cy="3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EB3619" id="Group 3" o:spid="_x0000_s1026" style="position:absolute;margin-left:405.7pt;margin-top:-8.85pt;width:58.2pt;height:54.6pt;z-index:251664384;mso-width-relative:margin;mso-height-relative:margin" coordsize="3454,3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">
              <v:group id="Group 7" o:spid="_x0000_s1027" style="position:absolute;left:561;top:586;width:2339;height:2339" coordorigin="561,586" coordsize="2339,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8" o:spid="_x0000_s1028" style="position:absolute;left:561;top:586;width:2339;height:2339;visibility:visible;mso-wrap-style:square;v-text-anchor:top" coordsize="2339,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" path="m1169,r92,3l1350,13r88,17l1522,54r82,29l1684,118r76,41l1832,205r69,51l1966,312r60,61l2082,437r51,69l2179,579r41,76l2255,734r30,82l2308,901r17,87l2335,1077r4,92l2338,1215r-7,90l2317,1394r-20,86l2271,1563r-33,81l2200,1722r-43,74l2108,1866r-54,67l1996,1996r-62,58l1867,2108r-71,48l1722,2200r-78,38l1564,2270r-84,26l1394,2317r-88,13l1215,2337r-46,1l1123,2337r-90,-7l945,2317r-86,-21l775,2270r-81,-32l617,2200r-74,-44l472,2108r-67,-54l343,1996r-59,-63l231,1866r-49,-70l139,1722r-38,-78l68,1563,42,1480,22,1394,8,1305,1,1215,,1169r1,-46l8,1033,22,944,42,858,68,774r33,-80l139,616r43,-74l231,471r53,-66l343,342r62,-58l472,230r71,-48l617,138r77,-38l775,68,859,41,945,21,1033,7,1123,r46,xe" filled="f" strokecolor="#151616" strokeweight=".1077mm">
                  <v:path arrowok="t" o:connecttype="custom" o:connectlocs="1261,589;1438,616;1604,669;1760,745;1901,842;2026,959;2133,1092;2220,1241;2285,1402;2325,1574;2339,1755;2331,1891;2297,2066;2238,2230;2157,2382;2054,2519;1934,2640;1796,2742;1644,2824;1480,2882;1306,2916;1169,2924;1033,2916;859,2882;694,2824;543,2742;405,2640;284,2519;182,2382;101,2230;42,2066;8,1891;0,1755;8,1619;42,1444;101,1280;182,1128;284,991;405,870;543,768;694,686;859,627;1033,593;1169,586" o:connectangles="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style="position:absolute;width:3454;height:3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">
                  <v:imagedata r:id="rId4" o:title=""/>
                </v:shape>
              </v:group>
            </v:group>
          </w:pict>
        </mc:Fallback>
      </mc:AlternateContent>
    </w:r>
    <w:r w:rsidRPr="00936D8A">
      <w:rPr>
        <w:noProof/>
      </w:rPr>
      <w:drawing>
        <wp:anchor distT="0" distB="0" distL="114300" distR="114300" simplePos="0" relativeHeight="251817984" behindDoc="0" locked="0" layoutInCell="1" allowOverlap="1" wp14:anchorId="41F36BA4" wp14:editId="61EAC6A7">
          <wp:simplePos x="0" y="0"/>
          <wp:positionH relativeFrom="column">
            <wp:posOffset>3283132</wp:posOffset>
          </wp:positionH>
          <wp:positionV relativeFrom="paragraph">
            <wp:posOffset>-26469</wp:posOffset>
          </wp:positionV>
          <wp:extent cx="1607820" cy="421005"/>
          <wp:effectExtent l="0" t="0" r="0" b="0"/>
          <wp:wrapThrough wrapText="bothSides">
            <wp:wrapPolygon edited="0">
              <wp:start x="0" y="0"/>
              <wp:lineTo x="0" y="20525"/>
              <wp:lineTo x="21242" y="20525"/>
              <wp:lineTo x="21242" y="0"/>
              <wp:lineTo x="0" y="0"/>
            </wp:wrapPolygon>
          </wp:wrapThrough>
          <wp:docPr id="952462003" name="Picture 2" descr="A green sign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E76BA5B-EE17-4D80-9DDD-2938A0003D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285289" name="Picture 2" descr="A green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402FD4"/>
    <w:multiLevelType w:val="hybridMultilevel"/>
    <w:tmpl w:val="18BADD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87025"/>
    <w:multiLevelType w:val="hybridMultilevel"/>
    <w:tmpl w:val="18BADD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482696">
    <w:abstractNumId w:val="8"/>
  </w:num>
  <w:num w:numId="2" w16cid:durableId="737441463">
    <w:abstractNumId w:val="6"/>
  </w:num>
  <w:num w:numId="3" w16cid:durableId="1190415374">
    <w:abstractNumId w:val="5"/>
  </w:num>
  <w:num w:numId="4" w16cid:durableId="1054501007">
    <w:abstractNumId w:val="4"/>
  </w:num>
  <w:num w:numId="5" w16cid:durableId="1349526325">
    <w:abstractNumId w:val="7"/>
  </w:num>
  <w:num w:numId="6" w16cid:durableId="2094082147">
    <w:abstractNumId w:val="3"/>
  </w:num>
  <w:num w:numId="7" w16cid:durableId="673265145">
    <w:abstractNumId w:val="2"/>
  </w:num>
  <w:num w:numId="8" w16cid:durableId="318921149">
    <w:abstractNumId w:val="1"/>
  </w:num>
  <w:num w:numId="9" w16cid:durableId="212733512">
    <w:abstractNumId w:val="0"/>
  </w:num>
  <w:num w:numId="10" w16cid:durableId="1831873533">
    <w:abstractNumId w:val="10"/>
  </w:num>
  <w:num w:numId="11" w16cid:durableId="478505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6B6"/>
    <w:rsid w:val="00014DEB"/>
    <w:rsid w:val="000165E1"/>
    <w:rsid w:val="00021C69"/>
    <w:rsid w:val="00034616"/>
    <w:rsid w:val="00037BAE"/>
    <w:rsid w:val="000511D1"/>
    <w:rsid w:val="000530EB"/>
    <w:rsid w:val="00054B7E"/>
    <w:rsid w:val="0006063C"/>
    <w:rsid w:val="000920F6"/>
    <w:rsid w:val="00095594"/>
    <w:rsid w:val="00097C96"/>
    <w:rsid w:val="000A2711"/>
    <w:rsid w:val="000A3F5A"/>
    <w:rsid w:val="000C4884"/>
    <w:rsid w:val="000C489E"/>
    <w:rsid w:val="000D0D12"/>
    <w:rsid w:val="000E5934"/>
    <w:rsid w:val="0010415B"/>
    <w:rsid w:val="00104D40"/>
    <w:rsid w:val="00111FC5"/>
    <w:rsid w:val="00115CDA"/>
    <w:rsid w:val="00123FF1"/>
    <w:rsid w:val="00127150"/>
    <w:rsid w:val="001435BF"/>
    <w:rsid w:val="001439B5"/>
    <w:rsid w:val="001469B8"/>
    <w:rsid w:val="0015074B"/>
    <w:rsid w:val="001523B8"/>
    <w:rsid w:val="001560E7"/>
    <w:rsid w:val="0017418D"/>
    <w:rsid w:val="001A2685"/>
    <w:rsid w:val="001A5B49"/>
    <w:rsid w:val="001B62CA"/>
    <w:rsid w:val="001E330B"/>
    <w:rsid w:val="001F1C9F"/>
    <w:rsid w:val="001F65E1"/>
    <w:rsid w:val="001F66BF"/>
    <w:rsid w:val="001F6DC1"/>
    <w:rsid w:val="001F7089"/>
    <w:rsid w:val="00210DCA"/>
    <w:rsid w:val="00211E7C"/>
    <w:rsid w:val="00216245"/>
    <w:rsid w:val="002310EE"/>
    <w:rsid w:val="002337E9"/>
    <w:rsid w:val="002509F9"/>
    <w:rsid w:val="00251B55"/>
    <w:rsid w:val="0027488F"/>
    <w:rsid w:val="00274F45"/>
    <w:rsid w:val="00276C14"/>
    <w:rsid w:val="002822D4"/>
    <w:rsid w:val="002854B4"/>
    <w:rsid w:val="00285D2F"/>
    <w:rsid w:val="0029639D"/>
    <w:rsid w:val="002A2568"/>
    <w:rsid w:val="002A75EF"/>
    <w:rsid w:val="002B2B8E"/>
    <w:rsid w:val="002D1A95"/>
    <w:rsid w:val="002E28E9"/>
    <w:rsid w:val="002E2D94"/>
    <w:rsid w:val="002F32EC"/>
    <w:rsid w:val="003100D3"/>
    <w:rsid w:val="00320F94"/>
    <w:rsid w:val="0032470B"/>
    <w:rsid w:val="00326F90"/>
    <w:rsid w:val="00344F48"/>
    <w:rsid w:val="00346ACB"/>
    <w:rsid w:val="00350E85"/>
    <w:rsid w:val="00357BE8"/>
    <w:rsid w:val="003632B0"/>
    <w:rsid w:val="00364020"/>
    <w:rsid w:val="00374AFD"/>
    <w:rsid w:val="003B6735"/>
    <w:rsid w:val="003C453A"/>
    <w:rsid w:val="003E6B23"/>
    <w:rsid w:val="00407555"/>
    <w:rsid w:val="004154C0"/>
    <w:rsid w:val="00434776"/>
    <w:rsid w:val="0044198A"/>
    <w:rsid w:val="00442B7E"/>
    <w:rsid w:val="0045304C"/>
    <w:rsid w:val="00464A32"/>
    <w:rsid w:val="0047137F"/>
    <w:rsid w:val="004726E7"/>
    <w:rsid w:val="00486D03"/>
    <w:rsid w:val="004904C1"/>
    <w:rsid w:val="00490787"/>
    <w:rsid w:val="004E73EB"/>
    <w:rsid w:val="00512421"/>
    <w:rsid w:val="0051457F"/>
    <w:rsid w:val="005356DD"/>
    <w:rsid w:val="00553644"/>
    <w:rsid w:val="00561174"/>
    <w:rsid w:val="005825C0"/>
    <w:rsid w:val="00584C6E"/>
    <w:rsid w:val="005B7891"/>
    <w:rsid w:val="005C375F"/>
    <w:rsid w:val="005D0623"/>
    <w:rsid w:val="005E1A3B"/>
    <w:rsid w:val="005E3E31"/>
    <w:rsid w:val="00607F95"/>
    <w:rsid w:val="006161A7"/>
    <w:rsid w:val="00617828"/>
    <w:rsid w:val="006629FC"/>
    <w:rsid w:val="00665391"/>
    <w:rsid w:val="0069713E"/>
    <w:rsid w:val="00697D52"/>
    <w:rsid w:val="006B0E1F"/>
    <w:rsid w:val="006B221A"/>
    <w:rsid w:val="006C3FE4"/>
    <w:rsid w:val="006C746A"/>
    <w:rsid w:val="00702848"/>
    <w:rsid w:val="0070687E"/>
    <w:rsid w:val="007108DA"/>
    <w:rsid w:val="00711049"/>
    <w:rsid w:val="0071580D"/>
    <w:rsid w:val="00720565"/>
    <w:rsid w:val="00720BD9"/>
    <w:rsid w:val="007307B4"/>
    <w:rsid w:val="00764552"/>
    <w:rsid w:val="00782762"/>
    <w:rsid w:val="0079406E"/>
    <w:rsid w:val="007A2644"/>
    <w:rsid w:val="007A4B00"/>
    <w:rsid w:val="007B55F2"/>
    <w:rsid w:val="007D43D3"/>
    <w:rsid w:val="007F1E49"/>
    <w:rsid w:val="00804674"/>
    <w:rsid w:val="00822DA0"/>
    <w:rsid w:val="008279EE"/>
    <w:rsid w:val="00843A5B"/>
    <w:rsid w:val="00847F16"/>
    <w:rsid w:val="00847F7C"/>
    <w:rsid w:val="0085047B"/>
    <w:rsid w:val="00857B3B"/>
    <w:rsid w:val="0086591B"/>
    <w:rsid w:val="008854FE"/>
    <w:rsid w:val="008B16DE"/>
    <w:rsid w:val="008B302F"/>
    <w:rsid w:val="008D0B6C"/>
    <w:rsid w:val="008D156C"/>
    <w:rsid w:val="008D373E"/>
    <w:rsid w:val="008E5233"/>
    <w:rsid w:val="008F5938"/>
    <w:rsid w:val="00904AC2"/>
    <w:rsid w:val="00913C21"/>
    <w:rsid w:val="00914FEB"/>
    <w:rsid w:val="00915CD7"/>
    <w:rsid w:val="009209CD"/>
    <w:rsid w:val="00921978"/>
    <w:rsid w:val="00922431"/>
    <w:rsid w:val="0095076D"/>
    <w:rsid w:val="009709E2"/>
    <w:rsid w:val="0099337F"/>
    <w:rsid w:val="009B6827"/>
    <w:rsid w:val="009C5E1E"/>
    <w:rsid w:val="009D1450"/>
    <w:rsid w:val="009D6C79"/>
    <w:rsid w:val="009D7079"/>
    <w:rsid w:val="009F0D17"/>
    <w:rsid w:val="009F3258"/>
    <w:rsid w:val="00A43272"/>
    <w:rsid w:val="00A570D3"/>
    <w:rsid w:val="00A66548"/>
    <w:rsid w:val="00A72A94"/>
    <w:rsid w:val="00A94313"/>
    <w:rsid w:val="00A962FC"/>
    <w:rsid w:val="00AA1D8D"/>
    <w:rsid w:val="00AB73F1"/>
    <w:rsid w:val="00AD6075"/>
    <w:rsid w:val="00AE0C28"/>
    <w:rsid w:val="00AE6E5C"/>
    <w:rsid w:val="00AF7DAD"/>
    <w:rsid w:val="00B05536"/>
    <w:rsid w:val="00B40771"/>
    <w:rsid w:val="00B47730"/>
    <w:rsid w:val="00B65376"/>
    <w:rsid w:val="00B948E9"/>
    <w:rsid w:val="00BA0BA5"/>
    <w:rsid w:val="00BA150A"/>
    <w:rsid w:val="00BA740B"/>
    <w:rsid w:val="00BB0DC3"/>
    <w:rsid w:val="00BB6BB9"/>
    <w:rsid w:val="00BC0793"/>
    <w:rsid w:val="00BD25E0"/>
    <w:rsid w:val="00BD3192"/>
    <w:rsid w:val="00BE6584"/>
    <w:rsid w:val="00BF21C5"/>
    <w:rsid w:val="00C16EC7"/>
    <w:rsid w:val="00C672F7"/>
    <w:rsid w:val="00C75DC3"/>
    <w:rsid w:val="00C81779"/>
    <w:rsid w:val="00C8200D"/>
    <w:rsid w:val="00C9040B"/>
    <w:rsid w:val="00CA6FA4"/>
    <w:rsid w:val="00CB0664"/>
    <w:rsid w:val="00CD6ADA"/>
    <w:rsid w:val="00CE3B3D"/>
    <w:rsid w:val="00CE6866"/>
    <w:rsid w:val="00D139F9"/>
    <w:rsid w:val="00D30077"/>
    <w:rsid w:val="00D500DB"/>
    <w:rsid w:val="00D73FDF"/>
    <w:rsid w:val="00D8583C"/>
    <w:rsid w:val="00D93EC7"/>
    <w:rsid w:val="00DA43AF"/>
    <w:rsid w:val="00DC7D1B"/>
    <w:rsid w:val="00DD19EA"/>
    <w:rsid w:val="00DE764B"/>
    <w:rsid w:val="00E142E8"/>
    <w:rsid w:val="00E23B31"/>
    <w:rsid w:val="00E26090"/>
    <w:rsid w:val="00E26C9A"/>
    <w:rsid w:val="00E33899"/>
    <w:rsid w:val="00E43895"/>
    <w:rsid w:val="00E83930"/>
    <w:rsid w:val="00E87C45"/>
    <w:rsid w:val="00EA6D9F"/>
    <w:rsid w:val="00EB111B"/>
    <w:rsid w:val="00EF3795"/>
    <w:rsid w:val="00EF54C6"/>
    <w:rsid w:val="00F00C35"/>
    <w:rsid w:val="00F2697B"/>
    <w:rsid w:val="00F349CF"/>
    <w:rsid w:val="00F42B69"/>
    <w:rsid w:val="00F5116B"/>
    <w:rsid w:val="00F52D3A"/>
    <w:rsid w:val="00F631F6"/>
    <w:rsid w:val="00F73ADF"/>
    <w:rsid w:val="00F775E2"/>
    <w:rsid w:val="00F77A66"/>
    <w:rsid w:val="00F87908"/>
    <w:rsid w:val="00F91A79"/>
    <w:rsid w:val="00F95DC9"/>
    <w:rsid w:val="00FB4720"/>
    <w:rsid w:val="00FB7B7C"/>
    <w:rsid w:val="00FC0033"/>
    <w:rsid w:val="00FC3822"/>
    <w:rsid w:val="00FC3FE6"/>
    <w:rsid w:val="00FC47CB"/>
    <w:rsid w:val="00FC693F"/>
    <w:rsid w:val="00FE66B7"/>
    <w:rsid w:val="00F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E0A50F"/>
  <w14:defaultImageDpi w14:val="300"/>
  <w15:docId w15:val="{6209BEAD-B4EF-C047-99C7-09FFB664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4C6"/>
    <w:pPr>
      <w:spacing w:after="120"/>
    </w:pPr>
    <w:rPr>
      <w:rFonts w:ascii="Arial" w:eastAsia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80"/>
    </w:pPr>
    <w:rPr>
      <w:color w:val="555555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3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FF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FF1"/>
    <w:rPr>
      <w:rFonts w:ascii="Arial" w:eastAsia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FF1"/>
    <w:rPr>
      <w:rFonts w:ascii="Arial" w:eastAsia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6DC1"/>
    <w:pPr>
      <w:spacing w:after="0" w:line="240" w:lineRule="auto"/>
    </w:pPr>
    <w:rPr>
      <w:rFonts w:ascii="Arial" w:eastAsia="Arial" w:hAnsi="Arial"/>
      <w:sz w:val="20"/>
    </w:rPr>
  </w:style>
  <w:style w:type="table" w:customStyle="1" w:styleId="TableGrid1">
    <w:name w:val="Table Grid1"/>
    <w:basedOn w:val="TableNormal"/>
    <w:uiPriority w:val="39"/>
    <w:rsid w:val="001F1C9F"/>
    <w:pPr>
      <w:spacing w:after="0" w:line="240" w:lineRule="auto"/>
    </w:pPr>
    <w:rPr>
      <w:rFonts w:eastAsiaTheme="minorHAnsi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Sirsikar, Ishita (IFPRI-India)</cp:lastModifiedBy>
  <cp:revision>48</cp:revision>
  <dcterms:created xsi:type="dcterms:W3CDTF">2026-06-03T09:34:00Z</dcterms:created>
  <dcterms:modified xsi:type="dcterms:W3CDTF">2026-07-06T04:37:00Z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2026-05-28T16:01:39Z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651390f6-bf31-4a05-851d-74915d039ca5</vt:lpwstr>
  </property>
  <property fmtid="{D5CDD505-2E9C-101B-9397-08002B2CF9AE}" pid="7" name="MSIP_Label_defa4170-0d19-0005-0004-bc88714345d2_ActionId">
    <vt:lpwstr>eb7c9beb-6be9-4353-ada1-c40d17ba2bb1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